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1D71" w14:textId="0DF4BE48" w:rsidR="00ED1455" w:rsidRDefault="00000000" w:rsidP="00AD6F95">
      <w:pPr>
        <w:pStyle w:val="Heading2"/>
        <w:jc w:val="center"/>
        <w:rPr>
          <w:sz w:val="28"/>
          <w:szCs w:val="28"/>
        </w:rPr>
      </w:pPr>
      <w:r w:rsidRPr="00AD6F95">
        <w:rPr>
          <w:sz w:val="28"/>
          <w:szCs w:val="28"/>
        </w:rPr>
        <w:t>Gender and Feminist Geographies Research Group (GFGRG)</w:t>
      </w:r>
      <w:r w:rsidR="00AD6F95">
        <w:rPr>
          <w:sz w:val="28"/>
          <w:szCs w:val="28"/>
        </w:rPr>
        <w:t xml:space="preserve"> of the RGS (with IBG)</w:t>
      </w:r>
      <w:r w:rsidR="00AD6F95" w:rsidRPr="00AD6F95">
        <w:rPr>
          <w:sz w:val="28"/>
          <w:szCs w:val="28"/>
        </w:rPr>
        <w:t xml:space="preserve"> Call for Event Proposals 2025</w:t>
      </w:r>
      <w:r w:rsidR="00AD6F95">
        <w:rPr>
          <w:sz w:val="28"/>
          <w:szCs w:val="28"/>
        </w:rPr>
        <w:t>/2026</w:t>
      </w:r>
    </w:p>
    <w:p w14:paraId="78ECE091" w14:textId="77777777" w:rsidR="00AD6F95" w:rsidRPr="00AD6F95" w:rsidRDefault="00AD6F95" w:rsidP="00AD6F95"/>
    <w:p w14:paraId="62E39926" w14:textId="4DD5137A" w:rsidR="00ED1455" w:rsidRDefault="00000000">
      <w:r>
        <w:t>The GFGRG welcomes proposals for events that align with our aim to support and promote feminist geographical research and practice. We can offer sponsorship of up to £300 for workshops, panels, reading groups, creative projects, or community collaborations that advance feminist and gender-focused geographical work</w:t>
      </w:r>
      <w:r w:rsidR="00562DE5">
        <w:t>, but we welcome proposals below that amount</w:t>
      </w:r>
      <w:r>
        <w:t>.</w:t>
      </w:r>
    </w:p>
    <w:p w14:paraId="71902DF0" w14:textId="77777777" w:rsidR="00AD6F95" w:rsidRDefault="00AD6F95">
      <w:pPr>
        <w:pStyle w:val="Heading3"/>
      </w:pPr>
    </w:p>
    <w:p w14:paraId="5077201E" w14:textId="05679372" w:rsidR="00ED1455" w:rsidRDefault="00000000">
      <w:pPr>
        <w:pStyle w:val="Heading3"/>
      </w:pPr>
      <w:r>
        <w:t>1. Event Details</w:t>
      </w:r>
    </w:p>
    <w:p w14:paraId="05180C86" w14:textId="77777777" w:rsidR="00ED1455" w:rsidRDefault="00000000">
      <w:r>
        <w:t>Title of event: ____________________________________________</w:t>
      </w:r>
    </w:p>
    <w:p w14:paraId="06A51A32" w14:textId="77777777" w:rsidR="00ED1455" w:rsidRDefault="00000000">
      <w:r>
        <w:t>Type of event (e.g. workshop, panel discussion, symposium, creative event, public engagement, etc.):</w:t>
      </w:r>
    </w:p>
    <w:p w14:paraId="06EA9568" w14:textId="77777777" w:rsidR="00ED1455" w:rsidRDefault="00000000">
      <w:r>
        <w:t>Proposed date(s): _________________________________________</w:t>
      </w:r>
    </w:p>
    <w:p w14:paraId="707274D2" w14:textId="77777777" w:rsidR="00ED1455" w:rsidRDefault="00000000">
      <w:r>
        <w:t>Location / format (e.g. in person, online, hybrid): ___________________________</w:t>
      </w:r>
    </w:p>
    <w:p w14:paraId="6F5AB9BB" w14:textId="77777777" w:rsidR="00AD6F95" w:rsidRDefault="00AD6F95">
      <w:pPr>
        <w:pStyle w:val="Heading3"/>
      </w:pPr>
    </w:p>
    <w:p w14:paraId="71F88569" w14:textId="433F52DD" w:rsidR="00ED1455" w:rsidRDefault="00000000">
      <w:pPr>
        <w:pStyle w:val="Heading3"/>
      </w:pPr>
      <w:r>
        <w:t>2. Organisers</w:t>
      </w:r>
    </w:p>
    <w:p w14:paraId="6623075A" w14:textId="77777777" w:rsidR="00ED1455" w:rsidRDefault="00000000">
      <w:r>
        <w:t>Please list the main organisers and their institutional affiliations (if applicable).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158"/>
      </w:tblGrid>
      <w:tr w:rsidR="00ED1455" w14:paraId="3BC69B41" w14:textId="77777777" w:rsidTr="00AD6F95">
        <w:tc>
          <w:tcPr>
            <w:tcW w:w="2157" w:type="dxa"/>
          </w:tcPr>
          <w:p w14:paraId="68DDEB6C" w14:textId="77777777" w:rsidR="00ED1455" w:rsidRDefault="00000000">
            <w:r>
              <w:t>Name</w:t>
            </w:r>
          </w:p>
        </w:tc>
        <w:tc>
          <w:tcPr>
            <w:tcW w:w="2158" w:type="dxa"/>
          </w:tcPr>
          <w:p w14:paraId="249D855F" w14:textId="77777777" w:rsidR="00ED1455" w:rsidRDefault="00000000">
            <w:r>
              <w:t>Affiliation / Organisation</w:t>
            </w:r>
          </w:p>
        </w:tc>
        <w:tc>
          <w:tcPr>
            <w:tcW w:w="2157" w:type="dxa"/>
          </w:tcPr>
          <w:p w14:paraId="4A126002" w14:textId="77777777" w:rsidR="00ED1455" w:rsidRDefault="00000000">
            <w:r>
              <w:t>Email</w:t>
            </w:r>
          </w:p>
        </w:tc>
        <w:tc>
          <w:tcPr>
            <w:tcW w:w="2158" w:type="dxa"/>
          </w:tcPr>
          <w:p w14:paraId="3DFA060B" w14:textId="77777777" w:rsidR="00ED1455" w:rsidRDefault="00000000">
            <w:r>
              <w:t>Role (lead organiser, co-organiser, etc.)</w:t>
            </w:r>
          </w:p>
        </w:tc>
      </w:tr>
      <w:tr w:rsidR="00ED1455" w14:paraId="76573B52" w14:textId="77777777" w:rsidTr="00AD6F95">
        <w:tc>
          <w:tcPr>
            <w:tcW w:w="2157" w:type="dxa"/>
          </w:tcPr>
          <w:p w14:paraId="4D3EDC7D" w14:textId="77777777" w:rsidR="00ED1455" w:rsidRDefault="00ED1455"/>
        </w:tc>
        <w:tc>
          <w:tcPr>
            <w:tcW w:w="2158" w:type="dxa"/>
          </w:tcPr>
          <w:p w14:paraId="7F9D7302" w14:textId="77777777" w:rsidR="00ED1455" w:rsidRDefault="00ED1455"/>
        </w:tc>
        <w:tc>
          <w:tcPr>
            <w:tcW w:w="2157" w:type="dxa"/>
          </w:tcPr>
          <w:p w14:paraId="56521E7E" w14:textId="77777777" w:rsidR="00ED1455" w:rsidRDefault="00ED1455"/>
        </w:tc>
        <w:tc>
          <w:tcPr>
            <w:tcW w:w="2158" w:type="dxa"/>
          </w:tcPr>
          <w:p w14:paraId="2768B0E6" w14:textId="77777777" w:rsidR="00ED1455" w:rsidRDefault="00ED1455"/>
        </w:tc>
      </w:tr>
      <w:tr w:rsidR="00AD6F95" w14:paraId="6EC09769" w14:textId="77777777" w:rsidTr="00AD6F95">
        <w:tc>
          <w:tcPr>
            <w:tcW w:w="2157" w:type="dxa"/>
          </w:tcPr>
          <w:p w14:paraId="0E238958" w14:textId="77777777" w:rsidR="00AD6F95" w:rsidRDefault="00AD6F95"/>
        </w:tc>
        <w:tc>
          <w:tcPr>
            <w:tcW w:w="2158" w:type="dxa"/>
          </w:tcPr>
          <w:p w14:paraId="04589D36" w14:textId="77777777" w:rsidR="00AD6F95" w:rsidRDefault="00AD6F95"/>
        </w:tc>
        <w:tc>
          <w:tcPr>
            <w:tcW w:w="2157" w:type="dxa"/>
          </w:tcPr>
          <w:p w14:paraId="5693C27C" w14:textId="77777777" w:rsidR="00AD6F95" w:rsidRDefault="00AD6F95"/>
        </w:tc>
        <w:tc>
          <w:tcPr>
            <w:tcW w:w="2158" w:type="dxa"/>
          </w:tcPr>
          <w:p w14:paraId="7D98ECC7" w14:textId="77777777" w:rsidR="00AD6F95" w:rsidRDefault="00AD6F95"/>
        </w:tc>
      </w:tr>
    </w:tbl>
    <w:p w14:paraId="1F5B28C1" w14:textId="77777777" w:rsidR="00AD6F95" w:rsidRDefault="00AD6F95">
      <w:pPr>
        <w:pStyle w:val="Heading3"/>
      </w:pPr>
    </w:p>
    <w:p w14:paraId="6C1E84B2" w14:textId="77777777" w:rsidR="00AD6F95" w:rsidRDefault="00AD6F95">
      <w:pPr>
        <w:pStyle w:val="Heading3"/>
      </w:pPr>
    </w:p>
    <w:p w14:paraId="0B8BBBD8" w14:textId="073735FB" w:rsidR="00ED1455" w:rsidRDefault="00000000">
      <w:pPr>
        <w:pStyle w:val="Heading3"/>
      </w:pPr>
      <w:r>
        <w:t>3. Event Summary (max 300 words)</w:t>
      </w:r>
    </w:p>
    <w:p w14:paraId="0AB1F51C" w14:textId="77777777" w:rsidR="00ED1455" w:rsidRDefault="00000000">
      <w:r>
        <w:t>Please provide a short summary of your event, including:</w:t>
      </w:r>
      <w:r>
        <w:br/>
        <w:t>- Aims and key themes</w:t>
      </w:r>
      <w:r>
        <w:br/>
        <w:t>- Relevance to feminist and gender geographies</w:t>
      </w:r>
      <w:r>
        <w:br/>
        <w:t>- Intended audience and expected outcomes</w:t>
      </w:r>
    </w:p>
    <w:p w14:paraId="579D9D8A" w14:textId="77777777" w:rsidR="00AD6F95" w:rsidRDefault="00AD6F95"/>
    <w:p w14:paraId="6814EA04" w14:textId="77777777" w:rsidR="00ED1455" w:rsidRDefault="00000000">
      <w:pPr>
        <w:pStyle w:val="Heading3"/>
      </w:pPr>
      <w:r>
        <w:lastRenderedPageBreak/>
        <w:t>4. Budget Request (up to £300)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ED1455" w14:paraId="643741D3" w14:textId="77777777" w:rsidTr="00AD6F95">
        <w:tc>
          <w:tcPr>
            <w:tcW w:w="2880" w:type="dxa"/>
          </w:tcPr>
          <w:p w14:paraId="05629A29" w14:textId="77777777" w:rsidR="00ED1455" w:rsidRDefault="00000000">
            <w:r>
              <w:t>Item / Expense</w:t>
            </w:r>
          </w:p>
        </w:tc>
        <w:tc>
          <w:tcPr>
            <w:tcW w:w="2880" w:type="dxa"/>
          </w:tcPr>
          <w:p w14:paraId="32C0D04A" w14:textId="77777777" w:rsidR="00ED1455" w:rsidRDefault="00000000">
            <w:r>
              <w:t>Amount (£)</w:t>
            </w:r>
          </w:p>
        </w:tc>
        <w:tc>
          <w:tcPr>
            <w:tcW w:w="2880" w:type="dxa"/>
          </w:tcPr>
          <w:p w14:paraId="2A0385F8" w14:textId="77777777" w:rsidR="00ED1455" w:rsidRDefault="00000000">
            <w:r>
              <w:t>Brief justification</w:t>
            </w:r>
          </w:p>
        </w:tc>
      </w:tr>
      <w:tr w:rsidR="00ED1455" w14:paraId="17D647BA" w14:textId="77777777" w:rsidTr="00AD6F95">
        <w:tc>
          <w:tcPr>
            <w:tcW w:w="2880" w:type="dxa"/>
          </w:tcPr>
          <w:p w14:paraId="36E5277A" w14:textId="77777777" w:rsidR="00ED1455" w:rsidRDefault="00ED1455"/>
        </w:tc>
        <w:tc>
          <w:tcPr>
            <w:tcW w:w="2880" w:type="dxa"/>
          </w:tcPr>
          <w:p w14:paraId="10283569" w14:textId="77777777" w:rsidR="00ED1455" w:rsidRDefault="00ED1455"/>
        </w:tc>
        <w:tc>
          <w:tcPr>
            <w:tcW w:w="2880" w:type="dxa"/>
          </w:tcPr>
          <w:p w14:paraId="7195B88F" w14:textId="77777777" w:rsidR="00ED1455" w:rsidRDefault="00ED1455"/>
        </w:tc>
      </w:tr>
    </w:tbl>
    <w:p w14:paraId="3FE0208E" w14:textId="77777777" w:rsidR="00AD6F95" w:rsidRDefault="00AD6F95"/>
    <w:p w14:paraId="128A7521" w14:textId="69D58870" w:rsidR="00ED1455" w:rsidRDefault="00000000">
      <w:r>
        <w:t xml:space="preserve">Total requested: </w:t>
      </w:r>
      <w:r w:rsidR="00AD6F95">
        <w:t xml:space="preserve">                                                                                                     </w:t>
      </w:r>
      <w:r>
        <w:t>£__________ (max. £300)</w:t>
      </w:r>
    </w:p>
    <w:p w14:paraId="64BC1C32" w14:textId="77777777" w:rsidR="00ED1455" w:rsidRDefault="00000000">
      <w:r>
        <w:t>Please specify how the funding will be used (e.g. venue hire, travel support, accessibility, materials, refreshments).</w:t>
      </w:r>
    </w:p>
    <w:p w14:paraId="071917BB" w14:textId="77777777" w:rsidR="00AD6F95" w:rsidRDefault="00AD6F95">
      <w:pPr>
        <w:pStyle w:val="Heading3"/>
      </w:pPr>
    </w:p>
    <w:p w14:paraId="43908E66" w14:textId="77777777" w:rsidR="00AD6F95" w:rsidRDefault="00AD6F95">
      <w:pPr>
        <w:pStyle w:val="Heading3"/>
      </w:pPr>
    </w:p>
    <w:p w14:paraId="1F92A69F" w14:textId="68B003D9" w:rsidR="00ED1455" w:rsidRDefault="00000000">
      <w:pPr>
        <w:pStyle w:val="Heading3"/>
      </w:pPr>
      <w:r>
        <w:t>5. Additional Information</w:t>
      </w:r>
    </w:p>
    <w:p w14:paraId="580EF049" w14:textId="77777777" w:rsidR="00ED1455" w:rsidRDefault="00000000">
      <w:r>
        <w:t>Is this event part of a wider project, network, or conference? __________________________</w:t>
      </w:r>
    </w:p>
    <w:p w14:paraId="50250825" w14:textId="77777777" w:rsidR="00ED1455" w:rsidRDefault="00000000">
      <w:r>
        <w:t>Will the event be open to GFGRG members / the public? _______________________________</w:t>
      </w:r>
    </w:p>
    <w:p w14:paraId="37B6554C" w14:textId="77777777" w:rsidR="00ED1455" w:rsidRDefault="00000000">
      <w:r>
        <w:t>Do you require promotion via GFGRG mailing list or social media? ______________________</w:t>
      </w:r>
    </w:p>
    <w:p w14:paraId="57396CD7" w14:textId="77777777" w:rsidR="00AD6F95" w:rsidRDefault="00AD6F95">
      <w:pPr>
        <w:pStyle w:val="Heading3"/>
      </w:pPr>
    </w:p>
    <w:p w14:paraId="1F7233E4" w14:textId="77777777" w:rsidR="00AD6F95" w:rsidRDefault="00AD6F95">
      <w:pPr>
        <w:pStyle w:val="Heading3"/>
      </w:pPr>
    </w:p>
    <w:p w14:paraId="68F326FD" w14:textId="51114ADF" w:rsidR="00ED1455" w:rsidRDefault="00000000">
      <w:pPr>
        <w:pStyle w:val="Heading3"/>
      </w:pPr>
      <w:r>
        <w:t>Submission</w:t>
      </w:r>
    </w:p>
    <w:p w14:paraId="532BA4B5" w14:textId="7AF451A3" w:rsidR="00ED1455" w:rsidRDefault="00000000">
      <w:r>
        <w:t xml:space="preserve">Please send completed forms to GFGRG </w:t>
      </w:r>
      <w:r w:rsidR="00AD6F95">
        <w:t>Chair Cordelia Freeman at c.freeman@exeter.ac.uk</w:t>
      </w:r>
      <w:r>
        <w:t xml:space="preserve"> with the subject line:</w:t>
      </w:r>
      <w:r w:rsidR="00AD6F95">
        <w:t xml:space="preserve"> </w:t>
      </w:r>
      <w:r>
        <w:t>“GFGRG Event Proposal – [Your Event Title]”.</w:t>
      </w:r>
      <w:r>
        <w:br/>
      </w:r>
      <w:r>
        <w:br/>
        <w:t>Applications will be reviewed on a rolling basis. We particularly welcome proposals from early career researchers and underrepresented groups.</w:t>
      </w:r>
    </w:p>
    <w:p w14:paraId="1B409905" w14:textId="77777777" w:rsidR="00562DE5" w:rsidRDefault="00562DE5"/>
    <w:p w14:paraId="352272D5" w14:textId="77777777" w:rsidR="00562DE5" w:rsidRDefault="00562DE5"/>
    <w:p w14:paraId="62993801" w14:textId="32EC3989" w:rsidR="00562DE5" w:rsidRDefault="00562DE5" w:rsidP="00562DE5">
      <w:pPr>
        <w:pStyle w:val="Heading3"/>
      </w:pPr>
      <w:r>
        <w:t>Criteria</w:t>
      </w:r>
    </w:p>
    <w:p w14:paraId="2EADF4E8" w14:textId="1357A3E6" w:rsidR="00562DE5" w:rsidRDefault="00562DE5" w:rsidP="00562DE5">
      <w:r>
        <w:t>Successful proposals will be able to:</w:t>
      </w:r>
    </w:p>
    <w:p w14:paraId="7BF21BFD" w14:textId="34DB156E" w:rsidR="00562DE5" w:rsidRDefault="00562DE5" w:rsidP="00562DE5">
      <w:pPr>
        <w:pStyle w:val="ListParagraph"/>
        <w:numPr>
          <w:ilvl w:val="0"/>
          <w:numId w:val="10"/>
        </w:numPr>
      </w:pPr>
      <w:r>
        <w:t>demonstrate strategic fit with the GFGRG</w:t>
      </w:r>
    </w:p>
    <w:p w14:paraId="30D65287" w14:textId="3A09DBBB" w:rsidR="00562DE5" w:rsidRDefault="00562DE5" w:rsidP="00562DE5">
      <w:pPr>
        <w:pStyle w:val="ListParagraph"/>
        <w:numPr>
          <w:ilvl w:val="0"/>
          <w:numId w:val="10"/>
        </w:numPr>
      </w:pPr>
      <w:r>
        <w:t>have a clear chance of leading to positive outcomes</w:t>
      </w:r>
    </w:p>
    <w:p w14:paraId="76C9360F" w14:textId="1A01260C" w:rsidR="00562DE5" w:rsidRDefault="00562DE5" w:rsidP="00562DE5">
      <w:pPr>
        <w:pStyle w:val="ListParagraph"/>
        <w:numPr>
          <w:ilvl w:val="0"/>
          <w:numId w:val="10"/>
        </w:numPr>
      </w:pPr>
      <w:proofErr w:type="gramStart"/>
      <w:r>
        <w:t>evidence</w:t>
      </w:r>
      <w:proofErr w:type="gramEnd"/>
      <w:r>
        <w:t xml:space="preserve"> </w:t>
      </w:r>
      <w:proofErr w:type="gramStart"/>
      <w:r>
        <w:t>good</w:t>
      </w:r>
      <w:proofErr w:type="gramEnd"/>
      <w:r>
        <w:t xml:space="preserve"> value for money </w:t>
      </w:r>
    </w:p>
    <w:sectPr w:rsidR="00562D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F104F9"/>
    <w:multiLevelType w:val="hybridMultilevel"/>
    <w:tmpl w:val="9E7EF33A"/>
    <w:lvl w:ilvl="0" w:tplc="EEBC58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7692">
    <w:abstractNumId w:val="8"/>
  </w:num>
  <w:num w:numId="2" w16cid:durableId="401875096">
    <w:abstractNumId w:val="6"/>
  </w:num>
  <w:num w:numId="3" w16cid:durableId="1293708805">
    <w:abstractNumId w:val="5"/>
  </w:num>
  <w:num w:numId="4" w16cid:durableId="1110735439">
    <w:abstractNumId w:val="4"/>
  </w:num>
  <w:num w:numId="5" w16cid:durableId="799032426">
    <w:abstractNumId w:val="7"/>
  </w:num>
  <w:num w:numId="6" w16cid:durableId="2022538599">
    <w:abstractNumId w:val="3"/>
  </w:num>
  <w:num w:numId="7" w16cid:durableId="1772972014">
    <w:abstractNumId w:val="2"/>
  </w:num>
  <w:num w:numId="8" w16cid:durableId="459687621">
    <w:abstractNumId w:val="1"/>
  </w:num>
  <w:num w:numId="9" w16cid:durableId="51542007">
    <w:abstractNumId w:val="0"/>
  </w:num>
  <w:num w:numId="10" w16cid:durableId="12999933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1694"/>
    <w:rsid w:val="00562DE5"/>
    <w:rsid w:val="00AA1D8D"/>
    <w:rsid w:val="00AD6F95"/>
    <w:rsid w:val="00B31359"/>
    <w:rsid w:val="00B47730"/>
    <w:rsid w:val="00B63BC9"/>
    <w:rsid w:val="00CB0664"/>
    <w:rsid w:val="00ED1455"/>
    <w:rsid w:val="00EF30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7F64CE"/>
  <w14:defaultImageDpi w14:val="300"/>
  <w15:docId w15:val="{FFA8EF5F-06FB-E04B-BC79-E4AB1606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1998</Characters>
  <Application>Microsoft Office Word</Application>
  <DocSecurity>0</DocSecurity>
  <Lines>76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Freeman, Cordelia</cp:lastModifiedBy>
  <cp:revision>3</cp:revision>
  <dcterms:created xsi:type="dcterms:W3CDTF">2025-11-19T17:18:00Z</dcterms:created>
  <dcterms:modified xsi:type="dcterms:W3CDTF">2025-11-25T16:15:00Z</dcterms:modified>
  <cp:category/>
</cp:coreProperties>
</file>